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813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Власюк Светланы Васильевны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3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Власюк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инспекцию ФНС России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НДС за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Власюк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Власюк С.В.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Власюк С.В.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32680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Власюк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Власюк С.В.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Власюк Светлану Васильевну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1813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6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0412365400575018132415125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1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Sumgrp-19rplc-28">
    <w:name w:val="cat-Sum grp-19 rplc-28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SumInWordsgrp-20rplc-41">
    <w:name w:val="cat-SumInWords grp-2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